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E774" w14:textId="77777777" w:rsidR="004729FD" w:rsidRDefault="00F05A91">
      <w:pPr>
        <w:rPr>
          <w:lang w:eastAsia="zh-TW"/>
        </w:rPr>
      </w:pPr>
      <w:r>
        <w:rPr>
          <w:sz w:val="21"/>
          <w:lang w:eastAsia="zh-TW"/>
        </w:rPr>
        <w:t>別紙</w:t>
      </w:r>
      <w:r>
        <w:rPr>
          <w:sz w:val="21"/>
          <w:lang w:eastAsia="zh-TW"/>
        </w:rPr>
        <w:t>2</w:t>
      </w:r>
    </w:p>
    <w:p w14:paraId="2E930710" w14:textId="77777777" w:rsidR="004729FD" w:rsidRDefault="00F05A91">
      <w:pPr>
        <w:spacing w:before="240"/>
        <w:jc w:val="right"/>
        <w:rPr>
          <w:lang w:eastAsia="zh-TW"/>
        </w:rPr>
      </w:pPr>
      <w:r>
        <w:rPr>
          <w:lang w:eastAsia="zh-TW"/>
        </w:rPr>
        <w:t>令和</w:t>
      </w:r>
      <w:r>
        <w:rPr>
          <w:lang w:eastAsia="zh-TW"/>
        </w:rPr>
        <w:t>8</w:t>
      </w:r>
      <w:r>
        <w:rPr>
          <w:lang w:eastAsia="zh-TW"/>
        </w:rPr>
        <w:t>年　　月　　日</w:t>
      </w:r>
    </w:p>
    <w:p w14:paraId="5982B3F2" w14:textId="77777777" w:rsidR="004729FD" w:rsidRDefault="00F05A91">
      <w:pPr>
        <w:spacing w:before="240"/>
        <w:rPr>
          <w:lang w:eastAsia="ja-JP"/>
        </w:rPr>
      </w:pPr>
      <w:r>
        <w:rPr>
          <w:lang w:eastAsia="ja-JP"/>
        </w:rPr>
        <w:t>南あわじ市教育委員会学校教育課　宛</w:t>
      </w:r>
    </w:p>
    <w:tbl>
      <w:tblPr>
        <w:tblW w:w="560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3600"/>
      </w:tblGrid>
      <w:tr w:rsidR="004729FD" w14:paraId="385FBB6D" w14:textId="77777777">
        <w:trPr>
          <w:jc w:val="right"/>
        </w:trPr>
        <w:tc>
          <w:tcPr>
            <w:tcW w:w="20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3E4188" w14:textId="77777777" w:rsidR="004729FD" w:rsidRDefault="00F05A91">
            <w:proofErr w:type="spellStart"/>
            <w:r>
              <w:t>所在地</w:t>
            </w:r>
            <w:proofErr w:type="spellEnd"/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64A020" w14:textId="77777777" w:rsidR="004729FD" w:rsidRDefault="00F05A91">
            <w:r>
              <w:t xml:space="preserve">　</w:t>
            </w:r>
          </w:p>
        </w:tc>
      </w:tr>
      <w:tr w:rsidR="004729FD" w14:paraId="5D7413C1" w14:textId="77777777">
        <w:trPr>
          <w:jc w:val="right"/>
        </w:trPr>
        <w:tc>
          <w:tcPr>
            <w:tcW w:w="20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A6093B" w14:textId="77777777" w:rsidR="004729FD" w:rsidRDefault="00F05A91">
            <w:r>
              <w:t>商号又は名称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BD04F6" w14:textId="77777777" w:rsidR="004729FD" w:rsidRDefault="00F05A91">
            <w:r>
              <w:t xml:space="preserve">　</w:t>
            </w:r>
          </w:p>
        </w:tc>
      </w:tr>
      <w:tr w:rsidR="004729FD" w14:paraId="7B946C2B" w14:textId="77777777">
        <w:trPr>
          <w:jc w:val="right"/>
        </w:trPr>
        <w:tc>
          <w:tcPr>
            <w:tcW w:w="20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26AA68" w14:textId="77777777" w:rsidR="004729FD" w:rsidRDefault="00F05A91">
            <w:r>
              <w:t>担当部署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6422B5" w14:textId="77777777" w:rsidR="004729FD" w:rsidRDefault="00F05A91">
            <w:r>
              <w:t xml:space="preserve">　</w:t>
            </w:r>
          </w:p>
        </w:tc>
      </w:tr>
      <w:tr w:rsidR="004729FD" w14:paraId="4FB9A9D6" w14:textId="77777777">
        <w:trPr>
          <w:jc w:val="right"/>
        </w:trPr>
        <w:tc>
          <w:tcPr>
            <w:tcW w:w="20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6958D" w14:textId="77777777" w:rsidR="004729FD" w:rsidRDefault="00F05A91">
            <w:r>
              <w:t>担当者氏名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A3F34C" w14:textId="77777777" w:rsidR="004729FD" w:rsidRDefault="00F05A91">
            <w:r>
              <w:t xml:space="preserve">　</w:t>
            </w:r>
          </w:p>
        </w:tc>
      </w:tr>
      <w:tr w:rsidR="004729FD" w14:paraId="2D5CD2CF" w14:textId="77777777">
        <w:trPr>
          <w:jc w:val="right"/>
        </w:trPr>
        <w:tc>
          <w:tcPr>
            <w:tcW w:w="20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B56111" w14:textId="77777777" w:rsidR="004729FD" w:rsidRDefault="00F05A91">
            <w:r>
              <w:t>電話番号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599959" w14:textId="77777777" w:rsidR="004729FD" w:rsidRDefault="00F05A91">
            <w:r>
              <w:t xml:space="preserve">　</w:t>
            </w:r>
          </w:p>
        </w:tc>
      </w:tr>
      <w:tr w:rsidR="004729FD" w14:paraId="1E8C7A5E" w14:textId="77777777">
        <w:trPr>
          <w:jc w:val="right"/>
        </w:trPr>
        <w:tc>
          <w:tcPr>
            <w:tcW w:w="20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10231E" w14:textId="77777777" w:rsidR="004729FD" w:rsidRDefault="00F05A91">
            <w:r>
              <w:t>メールアドレス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202085" w14:textId="77777777" w:rsidR="004729FD" w:rsidRDefault="00F05A91">
            <w:r>
              <w:t xml:space="preserve">　</w:t>
            </w:r>
          </w:p>
        </w:tc>
      </w:tr>
    </w:tbl>
    <w:p w14:paraId="0E3F18C8" w14:textId="77777777" w:rsidR="004729FD" w:rsidRDefault="00F05A91">
      <w:pPr>
        <w:spacing w:before="480" w:after="240"/>
        <w:jc w:val="center"/>
      </w:pPr>
      <w:r>
        <w:rPr>
          <w:rFonts w:ascii="ＭＳ ゴシック" w:eastAsia="ＭＳ ゴシック" w:hAnsi="ＭＳ ゴシック"/>
          <w:b/>
          <w:sz w:val="28"/>
        </w:rPr>
        <w:t>情報提供書</w:t>
      </w:r>
    </w:p>
    <w:p w14:paraId="25A65FB7" w14:textId="77777777" w:rsidR="004729FD" w:rsidRDefault="00F05A91">
      <w:pPr>
        <w:rPr>
          <w:lang w:eastAsia="ja-JP"/>
        </w:rPr>
      </w:pPr>
      <w:r>
        <w:rPr>
          <w:lang w:eastAsia="ja-JP"/>
        </w:rPr>
        <w:t xml:space="preserve">　「特別教室用電子黒板整備に係る情報提供依頼」について、次のとおり関係資料を添えて情報を提供します。</w:t>
      </w:r>
    </w:p>
    <w:p w14:paraId="7AB2A5A6" w14:textId="77777777" w:rsidR="004729FD" w:rsidRDefault="00F05A91">
      <w:pPr>
        <w:spacing w:before="360" w:after="240"/>
        <w:jc w:val="center"/>
        <w:rPr>
          <w:lang w:eastAsia="ja-JP"/>
        </w:rPr>
      </w:pPr>
      <w:r>
        <w:rPr>
          <w:lang w:eastAsia="ja-JP"/>
        </w:rPr>
        <w:t>記</w:t>
      </w:r>
    </w:p>
    <w:p w14:paraId="3289DE05" w14:textId="77777777" w:rsidR="004729FD" w:rsidRDefault="00F05A91">
      <w:pPr>
        <w:rPr>
          <w:lang w:eastAsia="ja-JP"/>
        </w:rPr>
      </w:pPr>
      <w:r>
        <w:rPr>
          <w:lang w:eastAsia="ja-JP"/>
        </w:rPr>
        <w:t>1</w:t>
      </w:r>
      <w:r>
        <w:rPr>
          <w:lang w:eastAsia="ja-JP"/>
        </w:rPr>
        <w:t xml:space="preserve">　提出資料（該当する項目にチェックしてください。）</w:t>
      </w:r>
    </w:p>
    <w:p w14:paraId="6E174473" w14:textId="2E3B74E7" w:rsidR="004729FD" w:rsidRDefault="00F05A91">
      <w:pPr>
        <w:ind w:left="480"/>
        <w:rPr>
          <w:lang w:eastAsia="ja-JP"/>
        </w:rPr>
      </w:pPr>
      <w:sdt>
        <w:sdtPr>
          <w:rPr>
            <w:lang w:eastAsia="ja-JP"/>
          </w:rPr>
          <w:alias w:val="提案書（必須・様式任意）"/>
          <w:tag w:val="attachment_proposal"/>
          <w:id w:val="69480442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5130C5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>
        <w:rPr>
          <w:lang w:eastAsia="ja-JP"/>
        </w:rPr>
        <w:t xml:space="preserve">　提案書（必須・様式任意）</w:t>
      </w:r>
    </w:p>
    <w:p w14:paraId="793C0300" w14:textId="77777777" w:rsidR="004729FD" w:rsidRDefault="00F05A91">
      <w:pPr>
        <w:ind w:left="480"/>
        <w:rPr>
          <w:lang w:eastAsia="ja-JP"/>
        </w:rPr>
      </w:pPr>
      <w:sdt>
        <w:sdtPr>
          <w:rPr>
            <w:lang w:eastAsia="ja-JP"/>
          </w:rPr>
          <w:alias w:val="製品カタログ"/>
          <w:tag w:val="attachment_catalog"/>
          <w:id w:val="47973667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/>
              <w:lang w:eastAsia="ja-JP"/>
            </w:rPr>
            <w:t>☐</w:t>
          </w:r>
        </w:sdtContent>
      </w:sdt>
      <w:r>
        <w:rPr>
          <w:lang w:eastAsia="ja-JP"/>
        </w:rPr>
        <w:t xml:space="preserve">　製品カタログ</w:t>
      </w:r>
    </w:p>
    <w:p w14:paraId="02781D7D" w14:textId="77777777" w:rsidR="004729FD" w:rsidRDefault="00F05A91">
      <w:pPr>
        <w:ind w:left="480"/>
        <w:rPr>
          <w:lang w:eastAsia="ja-JP"/>
        </w:rPr>
      </w:pPr>
      <w:sdt>
        <w:sdtPr>
          <w:rPr>
            <w:lang w:eastAsia="ja-JP"/>
          </w:rPr>
          <w:alias w:val="参考価格の分かる資料（概算見積書・標準価格表等）"/>
          <w:tag w:val="attachment_price"/>
          <w:id w:val="-144075966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/>
              <w:lang w:eastAsia="ja-JP"/>
            </w:rPr>
            <w:t>☐</w:t>
          </w:r>
        </w:sdtContent>
      </w:sdt>
      <w:r>
        <w:rPr>
          <w:lang w:eastAsia="ja-JP"/>
        </w:rPr>
        <w:t xml:space="preserve">　参考価格の分かる資料（概算見積書・標準価格表等）</w:t>
      </w:r>
    </w:p>
    <w:p w14:paraId="01F09F9C" w14:textId="77777777" w:rsidR="004729FD" w:rsidRDefault="00F05A91">
      <w:pPr>
        <w:ind w:left="480"/>
        <w:rPr>
          <w:lang w:eastAsia="ja-JP"/>
        </w:rPr>
      </w:pPr>
      <w:sdt>
        <w:sdtPr>
          <w:rPr>
            <w:lang w:eastAsia="ja-JP"/>
          </w:rPr>
          <w:alias w:val="その他（　　　　　　　　　　　　　　　　　　）"/>
          <w:tag w:val="attachment_other"/>
          <w:id w:val="24007439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/>
              <w:lang w:eastAsia="ja-JP"/>
            </w:rPr>
            <w:t>☐</w:t>
          </w:r>
        </w:sdtContent>
      </w:sdt>
      <w:r>
        <w:rPr>
          <w:lang w:eastAsia="ja-JP"/>
        </w:rPr>
        <w:t xml:space="preserve">　その他（　　　　　　　　　　　　　　　　　　）</w:t>
      </w:r>
    </w:p>
    <w:p w14:paraId="5E350E64" w14:textId="77777777" w:rsidR="004729FD" w:rsidRDefault="00F05A91">
      <w:pPr>
        <w:spacing w:before="240"/>
        <w:rPr>
          <w:lang w:eastAsia="ja-JP"/>
        </w:rPr>
      </w:pPr>
      <w:r>
        <w:rPr>
          <w:lang w:eastAsia="ja-JP"/>
        </w:rPr>
        <w:t>2</w:t>
      </w:r>
      <w:r>
        <w:rPr>
          <w:lang w:eastAsia="ja-JP"/>
        </w:rPr>
        <w:t xml:space="preserve">　実機説明の希望（いずれかにチェックしてください。）</w:t>
      </w:r>
    </w:p>
    <w:p w14:paraId="34760B13" w14:textId="53EB6DFE" w:rsidR="004729FD" w:rsidRDefault="00F05A91">
      <w:pPr>
        <w:ind w:left="480"/>
        <w:rPr>
          <w:lang w:eastAsia="ja-JP"/>
        </w:rPr>
      </w:pPr>
      <w:sdt>
        <w:sdtPr>
          <w:rPr>
            <w:lang w:eastAsia="ja-JP"/>
          </w:rPr>
          <w:alias w:val="有"/>
          <w:tag w:val="demo_yes"/>
          <w:id w:val="159643305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D64DBC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>
        <w:rPr>
          <w:lang w:eastAsia="ja-JP"/>
        </w:rPr>
        <w:t xml:space="preserve">　有　　　</w:t>
      </w:r>
      <w:sdt>
        <w:sdtPr>
          <w:rPr>
            <w:lang w:eastAsia="ja-JP"/>
          </w:rPr>
          <w:alias w:val="無"/>
          <w:tag w:val="demo_no"/>
          <w:id w:val="5891175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D64DBC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>
        <w:rPr>
          <w:lang w:eastAsia="ja-JP"/>
        </w:rPr>
        <w:t xml:space="preserve">　無</w:t>
      </w:r>
    </w:p>
    <w:p w14:paraId="1DA7900A" w14:textId="77777777" w:rsidR="004729FD" w:rsidRDefault="00F05A91">
      <w:pPr>
        <w:spacing w:before="240"/>
        <w:rPr>
          <w:lang w:eastAsia="ja-JP"/>
        </w:rPr>
      </w:pPr>
      <w:r>
        <w:rPr>
          <w:lang w:eastAsia="ja-JP"/>
        </w:rPr>
        <w:t>3</w:t>
      </w:r>
      <w:r>
        <w:rPr>
          <w:lang w:eastAsia="ja-JP"/>
        </w:rPr>
        <w:t xml:space="preserve">　標準的な納期（発注から</w:t>
      </w:r>
      <w:r>
        <w:rPr>
          <w:lang w:eastAsia="ja-JP"/>
        </w:rPr>
        <w:t>20</w:t>
      </w:r>
      <w:r>
        <w:rPr>
          <w:lang w:eastAsia="ja-JP"/>
        </w:rPr>
        <w:t>校への納品・設置・動作確認完了まで）</w:t>
      </w:r>
    </w:p>
    <w:p w14:paraId="404D9DC9" w14:textId="77777777" w:rsidR="004729FD" w:rsidRDefault="00F05A91">
      <w:pPr>
        <w:ind w:left="480"/>
        <w:rPr>
          <w:lang w:eastAsia="ja-JP"/>
        </w:rPr>
      </w:pPr>
      <w:r>
        <w:rPr>
          <w:lang w:eastAsia="ja-JP"/>
        </w:rPr>
        <w:t xml:space="preserve">約　　　</w:t>
      </w:r>
      <w:proofErr w:type="gramStart"/>
      <w:r>
        <w:rPr>
          <w:lang w:eastAsia="ja-JP"/>
        </w:rPr>
        <w:t>か</w:t>
      </w:r>
      <w:proofErr w:type="gramEnd"/>
      <w:r>
        <w:rPr>
          <w:lang w:eastAsia="ja-JP"/>
        </w:rPr>
        <w:t>月</w:t>
      </w:r>
    </w:p>
    <w:p w14:paraId="25C112C0" w14:textId="77777777" w:rsidR="004729FD" w:rsidRDefault="00F05A91">
      <w:pPr>
        <w:spacing w:before="240"/>
        <w:jc w:val="right"/>
        <w:rPr>
          <w:lang w:eastAsia="ja-JP"/>
        </w:rPr>
      </w:pPr>
      <w:r>
        <w:rPr>
          <w:lang w:eastAsia="ja-JP"/>
        </w:rPr>
        <w:t>以上</w:t>
      </w:r>
    </w:p>
    <w:p w14:paraId="7AF9186D" w14:textId="77777777" w:rsidR="004729FD" w:rsidRDefault="00F05A91">
      <w:pPr>
        <w:spacing w:before="480"/>
        <w:ind w:left="420" w:hanging="420"/>
        <w:rPr>
          <w:lang w:eastAsia="ja-JP"/>
        </w:rPr>
      </w:pPr>
      <w:r>
        <w:rPr>
          <w:sz w:val="21"/>
          <w:lang w:eastAsia="ja-JP"/>
        </w:rPr>
        <w:t>※</w:t>
      </w:r>
      <w:r>
        <w:rPr>
          <w:sz w:val="21"/>
          <w:lang w:eastAsia="ja-JP"/>
        </w:rPr>
        <w:t xml:space="preserve">　実機説明を「有」とされた場合でも、実施を約束するものではありません。本市が必要と判断した場合に、日時・場所等を個別にご案内します。会場によっては、階段での搬入が必要です。実機の運搬、搬入、設置及び撤去は事業者が行い、これらを含む実機説明の費用は、全て事業者の負担とします。</w:t>
      </w:r>
    </w:p>
    <w:p w14:paraId="412B1525" w14:textId="77777777" w:rsidR="004729FD" w:rsidRDefault="00F05A91">
      <w:pPr>
        <w:spacing w:before="120"/>
        <w:ind w:left="420" w:hanging="420"/>
        <w:rPr>
          <w:lang w:eastAsia="ja-JP"/>
        </w:rPr>
      </w:pPr>
      <w:r>
        <w:rPr>
          <w:sz w:val="21"/>
          <w:lang w:eastAsia="ja-JP"/>
        </w:rPr>
        <w:t>※</w:t>
      </w:r>
      <w:r>
        <w:rPr>
          <w:sz w:val="21"/>
          <w:lang w:eastAsia="ja-JP"/>
        </w:rPr>
        <w:t xml:space="preserve">　本書は、上記</w:t>
      </w:r>
      <w:r>
        <w:rPr>
          <w:sz w:val="21"/>
          <w:lang w:eastAsia="ja-JP"/>
        </w:rPr>
        <w:t>1</w:t>
      </w:r>
      <w:r>
        <w:rPr>
          <w:sz w:val="21"/>
          <w:lang w:eastAsia="ja-JP"/>
        </w:rPr>
        <w:t>の資料とあわせて、電子メール（件名「【特別教室用電子黒板</w:t>
      </w:r>
      <w:r>
        <w:rPr>
          <w:sz w:val="21"/>
          <w:lang w:eastAsia="ja-JP"/>
        </w:rPr>
        <w:t>RFI</w:t>
      </w:r>
      <w:r>
        <w:rPr>
          <w:sz w:val="21"/>
          <w:lang w:eastAsia="ja-JP"/>
        </w:rPr>
        <w:t>に関する資料提出】事業者名」）に添付してご提出ください。</w:t>
      </w:r>
    </w:p>
    <w:sectPr w:rsidR="004729FD" w:rsidSect="000346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4659198">
    <w:abstractNumId w:val="8"/>
  </w:num>
  <w:num w:numId="2" w16cid:durableId="1077748488">
    <w:abstractNumId w:val="6"/>
  </w:num>
  <w:num w:numId="3" w16cid:durableId="410466217">
    <w:abstractNumId w:val="5"/>
  </w:num>
  <w:num w:numId="4" w16cid:durableId="1216773817">
    <w:abstractNumId w:val="4"/>
  </w:num>
  <w:num w:numId="5" w16cid:durableId="1750694750">
    <w:abstractNumId w:val="7"/>
  </w:num>
  <w:num w:numId="6" w16cid:durableId="1043794907">
    <w:abstractNumId w:val="3"/>
  </w:num>
  <w:num w:numId="7" w16cid:durableId="1960988479">
    <w:abstractNumId w:val="2"/>
  </w:num>
  <w:num w:numId="8" w16cid:durableId="69163430">
    <w:abstractNumId w:val="1"/>
  </w:num>
  <w:num w:numId="9" w16cid:durableId="1607928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29FD"/>
    <w:rsid w:val="005130C5"/>
    <w:rsid w:val="006C05A8"/>
    <w:rsid w:val="00732C73"/>
    <w:rsid w:val="00AA1D8D"/>
    <w:rsid w:val="00B47730"/>
    <w:rsid w:val="00CB0664"/>
    <w:rsid w:val="00D64DBC"/>
    <w:rsid w:val="00F05A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62061"/>
  <w14:defaultImageDpi w14:val="300"/>
  <w15:docId w15:val="{FF592127-067C-4056-9979-B90C98D1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/>
    </w:pPr>
    <w:rPr>
      <w:rFonts w:ascii="ＭＳ 明朝" w:eastAsia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57834c-d02b-4706-93eb-b1f19cdf2272">
      <Terms xmlns="http://schemas.microsoft.com/office/infopath/2007/PartnerControls"/>
    </lcf76f155ced4ddcb4097134ff3c332f>
    <TaxCatchAll xmlns="66597de4-b48e-438c-a18b-1f427756ba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D2F66E051C2B4E95DF80D4CE098705" ma:contentTypeVersion="16" ma:contentTypeDescription="新しいドキュメントを作成します。" ma:contentTypeScope="" ma:versionID="a06824d7d15b666dac7394920994ec05">
  <xsd:schema xmlns:xsd="http://www.w3.org/2001/XMLSchema" xmlns:xs="http://www.w3.org/2001/XMLSchema" xmlns:p="http://schemas.microsoft.com/office/2006/metadata/properties" xmlns:ns2="5257834c-d02b-4706-93eb-b1f19cdf2272" xmlns:ns3="66597de4-b48e-438c-a18b-1f427756baf5" targetNamespace="http://schemas.microsoft.com/office/2006/metadata/properties" ma:root="true" ma:fieldsID="3f8591f2c491c09903b18fd16e437b0b" ns2:_="" ns3:_="">
    <xsd:import namespace="5257834c-d02b-4706-93eb-b1f19cdf2272"/>
    <xsd:import namespace="66597de4-b48e-438c-a18b-1f427756b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7834c-d02b-4706-93eb-b1f19cdf2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7a8c5501-0be5-48b9-a464-25592aba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7de4-b48e-438c-a18b-1f427756ba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896012e-caf6-46c4-b9d3-2e614cd7e414}" ma:internalName="TaxCatchAll" ma:showField="CatchAllData" ma:web="66597de4-b48e-438c-a18b-1f427756b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C161B-B877-482B-8B22-8FA4BE7C26EF}">
  <ds:schemaRefs>
    <ds:schemaRef ds:uri="http://schemas.microsoft.com/office/2006/metadata/properties"/>
    <ds:schemaRef ds:uri="http://schemas.microsoft.com/office/infopath/2007/PartnerControls"/>
    <ds:schemaRef ds:uri="5257834c-d02b-4706-93eb-b1f19cdf2272"/>
    <ds:schemaRef ds:uri="66597de4-b48e-438c-a18b-1f427756baf5"/>
  </ds:schemaRefs>
</ds:datastoreItem>
</file>

<file path=customXml/itemProps2.xml><?xml version="1.0" encoding="utf-8"?>
<ds:datastoreItem xmlns:ds="http://schemas.openxmlformats.org/officeDocument/2006/customXml" ds:itemID="{A06328E2-7E26-4726-94AE-C5B3F734F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7C6C4-D2AC-4643-92F0-0AEC230FA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7834c-d02b-4706-93eb-b1f19cdf2272"/>
    <ds:schemaRef ds:uri="66597de4-b48e-438c-a18b-1f427756b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特別教室用電子黒板整備に係る情報提供書</dc:title>
  <dc:subject>特別教室用電子黒板整備に係るRFI</dc:subject>
  <dc:creator>南あわじ市教育委員会学校教育課</dc:creator>
  <cp:keywords>RFI, 電子黒板</cp:keywords>
  <dc:description/>
  <cp:lastModifiedBy>校務-教育委員会-山口実富雄</cp:lastModifiedBy>
  <cp:revision>3</cp:revision>
  <dcterms:created xsi:type="dcterms:W3CDTF">2026-07-15T00:00:00Z</dcterms:created>
  <dcterms:modified xsi:type="dcterms:W3CDTF">2026-07-15T06:13:00Z</dcterms:modified>
  <cp:category>情報提供依頼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0x0101001ED2F66E051C2B4E95DF80D4CE098705</vt:lpwstr>
  </property>
</Properties>
</file>